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E9" w:rsidRPr="00FA518E" w:rsidRDefault="00DC3F4C" w:rsidP="00B8220F">
      <w:pPr>
        <w:pStyle w:val="1"/>
        <w:spacing w:before="0" w:line="240" w:lineRule="auto"/>
        <w:ind w:firstLine="720"/>
        <w:rPr>
          <w:rFonts w:asciiTheme="majorBidi" w:hAnsiTheme="majorBidi"/>
          <w:color w:val="auto"/>
          <w:lang w:val="ru-RU"/>
        </w:rPr>
      </w:pPr>
      <w:proofErr w:type="spellStart"/>
      <w:r w:rsidRPr="00FA518E">
        <w:rPr>
          <w:rFonts w:asciiTheme="majorBidi" w:hAnsiTheme="majorBidi"/>
          <w:color w:val="auto"/>
          <w:lang w:val="ru-RU"/>
        </w:rPr>
        <w:t>Жума</w:t>
      </w:r>
      <w:proofErr w:type="spellEnd"/>
      <w:r w:rsidRPr="00FA518E">
        <w:rPr>
          <w:rFonts w:asciiTheme="majorBidi" w:hAnsiTheme="majorBidi"/>
          <w:color w:val="auto"/>
          <w:lang w:val="ru-RU"/>
        </w:rPr>
        <w:t xml:space="preserve"> </w:t>
      </w:r>
      <w:proofErr w:type="spellStart"/>
      <w:r w:rsidRPr="00FA518E">
        <w:rPr>
          <w:rFonts w:asciiTheme="majorBidi" w:hAnsiTheme="majorBidi"/>
          <w:color w:val="auto"/>
          <w:lang w:val="ru-RU"/>
        </w:rPr>
        <w:t>тезислар</w:t>
      </w:r>
      <w:r w:rsidR="00785AE8" w:rsidRPr="00FA518E">
        <w:rPr>
          <w:rFonts w:asciiTheme="majorBidi" w:hAnsiTheme="majorBidi"/>
          <w:color w:val="auto"/>
          <w:lang w:val="ru-RU"/>
        </w:rPr>
        <w:t>и</w:t>
      </w:r>
      <w:proofErr w:type="spellEnd"/>
      <w:r w:rsidR="00785AE8" w:rsidRPr="00FA518E">
        <w:rPr>
          <w:rFonts w:asciiTheme="majorBidi" w:hAnsiTheme="majorBidi"/>
          <w:color w:val="auto"/>
          <w:lang w:val="ru-RU"/>
        </w:rPr>
        <w:t xml:space="preserve"> </w:t>
      </w:r>
      <w:proofErr w:type="spellStart"/>
      <w:r w:rsidR="00785AE8" w:rsidRPr="00FA518E">
        <w:rPr>
          <w:rFonts w:asciiTheme="majorBidi" w:hAnsiTheme="majorBidi"/>
          <w:color w:val="auto"/>
          <w:lang w:val="ru-RU"/>
        </w:rPr>
        <w:t>махсус</w:t>
      </w:r>
      <w:proofErr w:type="spellEnd"/>
      <w:r w:rsidRPr="00FA518E">
        <w:rPr>
          <w:rFonts w:asciiTheme="majorBidi" w:hAnsiTheme="majorBidi"/>
          <w:color w:val="auto"/>
          <w:lang w:val="ru-RU"/>
        </w:rPr>
        <w:t xml:space="preserve"> </w:t>
      </w:r>
      <w:proofErr w:type="spellStart"/>
      <w:r w:rsidRPr="00FA518E">
        <w:rPr>
          <w:rFonts w:asciiTheme="majorBidi" w:hAnsiTheme="majorBidi"/>
          <w:color w:val="auto"/>
          <w:lang w:val="ru-RU"/>
        </w:rPr>
        <w:t>иловалари</w:t>
      </w:r>
      <w:proofErr w:type="spellEnd"/>
      <w:r w:rsidRPr="00FA518E">
        <w:rPr>
          <w:rFonts w:asciiTheme="majorBidi" w:hAnsiTheme="majorBidi"/>
          <w:color w:val="auto"/>
          <w:lang w:val="ru-RU"/>
        </w:rPr>
        <w:t xml:space="preserve"> </w:t>
      </w:r>
      <w:proofErr w:type="spellStart"/>
      <w:r w:rsidRPr="00FA518E">
        <w:rPr>
          <w:rFonts w:asciiTheme="majorBidi" w:hAnsiTheme="majorBidi"/>
          <w:color w:val="auto"/>
          <w:lang w:val="ru-RU"/>
        </w:rPr>
        <w:t>рўйхати</w:t>
      </w:r>
      <w:proofErr w:type="spellEnd"/>
    </w:p>
    <w:p w:rsidR="00785AE8" w:rsidRPr="00FA518E" w:rsidRDefault="00785AE8" w:rsidP="00B8220F">
      <w:pPr>
        <w:spacing w:after="0" w:line="240" w:lineRule="auto"/>
        <w:ind w:firstLine="720"/>
        <w:rPr>
          <w:rFonts w:asciiTheme="majorBidi" w:hAnsiTheme="majorBidi" w:cstheme="majorBidi"/>
          <w:sz w:val="28"/>
          <w:szCs w:val="28"/>
          <w:lang w:val="ru-RU"/>
        </w:rPr>
      </w:pPr>
    </w:p>
    <w:p w:rsidR="00C4719E" w:rsidRPr="00FA518E" w:rsidRDefault="00C4719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Мустақиллик озодлик ва ҳурлик неъматидир</w:t>
      </w:r>
    </w:p>
    <w:p w:rsidR="00C4719E" w:rsidRPr="00FA518E" w:rsidRDefault="00C4719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</w:pPr>
      <w:r w:rsidRPr="00FA518E"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  <w:t>Муҳим тадбирда фаол бўлайлик!</w:t>
      </w:r>
    </w:p>
    <w:p w:rsidR="00C4719E" w:rsidRPr="00FA518E" w:rsidRDefault="00C4719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Latn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Исрофгарчилик ва риёкорликдан сақланайлик</w:t>
      </w:r>
      <w:r w:rsidRPr="00FA518E">
        <w:rPr>
          <w:rFonts w:asciiTheme="majorBidi" w:hAnsiTheme="majorBidi" w:cstheme="majorBidi"/>
          <w:sz w:val="28"/>
          <w:szCs w:val="28"/>
          <w:lang w:val="uz-Latn-UZ"/>
        </w:rPr>
        <w:t>!</w:t>
      </w:r>
    </w:p>
    <w:p w:rsidR="00C4719E" w:rsidRPr="00FA518E" w:rsidRDefault="00C4719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Рамазон </w:t>
      </w:r>
      <w:r w:rsidR="00DC3F4C"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– 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ойлар султони</w:t>
      </w:r>
    </w:p>
    <w:p w:rsidR="00C4719E" w:rsidRPr="00FA518E" w:rsidRDefault="00C4719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Қадр кечаси фазилати</w:t>
      </w:r>
    </w:p>
    <w:p w:rsidR="008F7D8E" w:rsidRPr="00FA518E" w:rsidRDefault="008F7D8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Бола учун энг зарур озуқа</w:t>
      </w:r>
    </w:p>
    <w:p w:rsidR="003A73E9" w:rsidRPr="00FA518E" w:rsidRDefault="008F7D8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Фолбинлик </w:t>
      </w:r>
      <w:r w:rsidR="00785AE8" w:rsidRPr="00FA518E">
        <w:rPr>
          <w:rFonts w:asciiTheme="majorBidi" w:hAnsiTheme="majorBidi" w:cstheme="majorBidi"/>
          <w:sz w:val="28"/>
          <w:szCs w:val="28"/>
          <w:lang w:val="uz-Cyrl-UZ"/>
        </w:rPr>
        <w:t>ва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 </w:t>
      </w:r>
      <w:r w:rsidR="00785AE8" w:rsidRPr="00FA518E">
        <w:rPr>
          <w:rFonts w:asciiTheme="majorBidi" w:hAnsiTheme="majorBidi" w:cstheme="majorBidi"/>
          <w:sz w:val="28"/>
          <w:szCs w:val="28"/>
          <w:lang w:val="uz-Cyrl-UZ"/>
        </w:rPr>
        <w:t>сеҳр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 </w:t>
      </w:r>
      <w:r w:rsidR="00785AE8" w:rsidRPr="00FA518E">
        <w:rPr>
          <w:rFonts w:asciiTheme="majorBidi" w:hAnsiTheme="majorBidi" w:cstheme="majorBidi"/>
          <w:sz w:val="28"/>
          <w:szCs w:val="28"/>
          <w:lang w:val="uz-Cyrl-UZ"/>
        </w:rPr>
        <w:t>–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 </w:t>
      </w:r>
      <w:r w:rsidR="00785AE8" w:rsidRPr="00FA518E">
        <w:rPr>
          <w:rFonts w:asciiTheme="majorBidi" w:hAnsiTheme="majorBidi" w:cstheme="majorBidi"/>
          <w:sz w:val="28"/>
          <w:szCs w:val="28"/>
          <w:lang w:val="uz-Cyrl-UZ"/>
        </w:rPr>
        <w:t>катта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 </w:t>
      </w:r>
      <w:r w:rsidR="00785AE8" w:rsidRPr="00FA518E">
        <w:rPr>
          <w:rFonts w:asciiTheme="majorBidi" w:hAnsiTheme="majorBidi" w:cstheme="majorBidi"/>
          <w:sz w:val="28"/>
          <w:szCs w:val="28"/>
          <w:lang w:val="uz-Cyrl-UZ"/>
        </w:rPr>
        <w:t>гуноҳлардан</w:t>
      </w:r>
    </w:p>
    <w:p w:rsidR="008F7D8E" w:rsidRPr="00FA518E" w:rsidRDefault="008F7D8E" w:rsidP="00B8220F">
      <w:pPr>
        <w:pStyle w:val="14"/>
        <w:numPr>
          <w:ilvl w:val="0"/>
          <w:numId w:val="10"/>
        </w:numPr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</w:pPr>
      <w:r w:rsidRPr="00FA518E"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  <w:t>Замонавий илм-фаннинг ёшлар ҳаётидаги аҳамияти</w:t>
      </w:r>
    </w:p>
    <w:p w:rsidR="008F7D8E" w:rsidRPr="00FA518E" w:rsidRDefault="008F7D8E" w:rsidP="00B8220F">
      <w:pPr>
        <w:pStyle w:val="14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Ёшларимиз тарбиясига эътиборли бўлайлик!</w:t>
      </w:r>
    </w:p>
    <w:p w:rsidR="008F7D8E" w:rsidRPr="00FA518E" w:rsidRDefault="008F7D8E" w:rsidP="00B8220F">
      <w:pPr>
        <w:pStyle w:val="14"/>
        <w:numPr>
          <w:ilvl w:val="0"/>
          <w:numId w:val="10"/>
        </w:numPr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</w:pPr>
      <w:r w:rsidRPr="00FA518E"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  <w:t>Миллийлигимиз ўзлигимиз демакдир!</w:t>
      </w:r>
    </w:p>
    <w:p w:rsidR="008F7D8E" w:rsidRPr="00FA518E" w:rsidRDefault="008F7D8E" w:rsidP="00B8220F">
      <w:pPr>
        <w:pStyle w:val="14"/>
        <w:numPr>
          <w:ilvl w:val="0"/>
          <w:numId w:val="10"/>
        </w:numPr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</w:pPr>
      <w:r w:rsidRPr="00FA518E">
        <w:rPr>
          <w:rFonts w:asciiTheme="majorBidi" w:eastAsia="Times New Roman" w:hAnsiTheme="majorBidi" w:cstheme="majorBidi"/>
          <w:color w:val="000000"/>
          <w:sz w:val="28"/>
          <w:szCs w:val="28"/>
          <w:lang w:val="uz-Cyrl-UZ"/>
        </w:rPr>
        <w:t>Китобхонлик – буюк келажак кафолати</w:t>
      </w:r>
    </w:p>
    <w:p w:rsidR="003A73E9" w:rsidRPr="00FA518E" w:rsidRDefault="008F7D8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Огоҳ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бўлинг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ҳушёрликни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йўқотманг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>!</w:t>
      </w:r>
    </w:p>
    <w:p w:rsidR="008F7D8E" w:rsidRPr="00FA518E" w:rsidRDefault="008F7D8E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Ёшларни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аср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вабосидан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асрайлик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>!</w:t>
      </w:r>
    </w:p>
    <w:p w:rsidR="008F7D8E" w:rsidRPr="00FA518E" w:rsidRDefault="00FC35CA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FA518E">
        <w:rPr>
          <w:rFonts w:asciiTheme="majorBidi" w:hAnsiTheme="majorBidi" w:cstheme="majorBidi"/>
          <w:sz w:val="28"/>
          <w:szCs w:val="28"/>
          <w:lang w:val="ru-RU"/>
        </w:rPr>
        <w:t>«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Ҳаж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ва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умра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маркази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>»</w:t>
      </w:r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билан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умрангизни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мукаммал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адо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қилинг</w:t>
      </w:r>
      <w:proofErr w:type="spellEnd"/>
      <w:r w:rsidR="008F7D8E" w:rsidRPr="00FA518E">
        <w:rPr>
          <w:rFonts w:asciiTheme="majorBidi" w:hAnsiTheme="majorBidi" w:cstheme="majorBidi"/>
          <w:sz w:val="28"/>
          <w:szCs w:val="28"/>
          <w:lang w:val="ru-RU"/>
        </w:rPr>
        <w:t>!</w:t>
      </w:r>
    </w:p>
    <w:p w:rsidR="00FC35CA" w:rsidRPr="00FA518E" w:rsidRDefault="00FC35CA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Ифторликни дабдаба ва кимўзарга айлантирманг!</w:t>
      </w:r>
    </w:p>
    <w:p w:rsidR="00FC35CA" w:rsidRPr="00FA518E" w:rsidRDefault="00FC35CA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Ҳаж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ва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умра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FA518E">
        <w:rPr>
          <w:rFonts w:asciiTheme="majorBidi" w:hAnsiTheme="majorBidi" w:cstheme="majorBidi"/>
          <w:sz w:val="28"/>
          <w:szCs w:val="28"/>
          <w:lang w:val="ru-RU"/>
        </w:rPr>
        <w:t>маркази</w:t>
      </w:r>
      <w:proofErr w:type="spellEnd"/>
      <w:r w:rsidRPr="00FA518E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Сифатли ва қулай хизмат</w:t>
      </w:r>
    </w:p>
    <w:p w:rsidR="00B8220F" w:rsidRPr="00FA518E" w:rsidRDefault="00B8220F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Хориждаги ҳамюртларимизни бузғунчи ғоялардан огоҳлантириш</w:t>
      </w:r>
    </w:p>
    <w:p w:rsidR="00B8220F" w:rsidRPr="00FA518E" w:rsidRDefault="000214F8" w:rsidP="00B8220F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Ижтимоий тармоқларда бемазҳаблик фитнасидан огоҳ бў</w:t>
      </w:r>
      <w:r w:rsidR="00B8220F" w:rsidRPr="00FA518E">
        <w:rPr>
          <w:rFonts w:asciiTheme="majorBidi" w:hAnsiTheme="majorBidi" w:cstheme="majorBidi"/>
          <w:sz w:val="28"/>
          <w:szCs w:val="28"/>
          <w:lang w:val="uz-Cyrl-UZ"/>
        </w:rPr>
        <w:t>линг!</w:t>
      </w:r>
    </w:p>
    <w:p w:rsidR="00B8220F" w:rsidRPr="00FA518E" w:rsidRDefault="00B8220F" w:rsidP="003826E7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Инсонни ха</w:t>
      </w:r>
      <w:r w:rsidR="000214F8" w:rsidRPr="00FA518E">
        <w:rPr>
          <w:rFonts w:asciiTheme="majorBidi" w:hAnsiTheme="majorBidi" w:cstheme="majorBidi"/>
          <w:sz w:val="28"/>
          <w:szCs w:val="28"/>
          <w:lang w:val="uz-Cyrl-UZ"/>
        </w:rPr>
        <w:t>қоратлаш ва камситиш динимизда қ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ораланган</w:t>
      </w:r>
      <w:r w:rsidR="000214F8"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 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иллатдир!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Оилавий ажримлар – жамият заволи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Миссионерлик иллати</w:t>
      </w:r>
    </w:p>
    <w:p w:rsidR="000214F8" w:rsidRPr="00FA518E" w:rsidRDefault="000214F8" w:rsidP="002408F1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Ёшлар ўртасида гиёҳванд ва психотрон моддалар тарқалишидан огоҳ бўлинг!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Мазҳабсизлик хатари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Фирибгарлар фитнасидан огоҳ бўлинг!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Имконияти чекланган кишиларга ғамхурлик – улкан савоб!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Сайлов ва референдумларда иштирок этиш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Мусулмон киши ҳаётнинг барча соҳасида илғор бўлиши керак!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Фитналардан огоҳ бўлинг!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Турли қимор ўйинларидан сақланайлик!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Диний соҳада олиб борилаётган ислоҳотлар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Гиёхвандлик – кони зарар!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Ашуро куни фазилати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Муҳтожларга ғамхурлик – улкан савоб!</w:t>
      </w:r>
    </w:p>
    <w:p w:rsidR="000214F8" w:rsidRPr="00FA518E" w:rsidRDefault="000214F8" w:rsidP="00B2555D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Соқол қўйиш ва унга оид масалалар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Илм ва салоҳиятсиз фатво бериш хатари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Атроф-муҳитни тоза сақлаш ва ободонлаштириш фазилати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Динимизда бағрикенглик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1 декабрь –  “Бутунжаҳон ОИТСга қарши кураш куни”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8 декабрь – Ўзбекистон Республикаси Конституцияси куни</w:t>
      </w:r>
    </w:p>
    <w:p w:rsidR="000214F8" w:rsidRPr="00FA518E" w:rsidRDefault="000214F8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lastRenderedPageBreak/>
        <w:t>Табиий ресурслар</w:t>
      </w:r>
      <w:r w:rsidR="00DC3F4C" w:rsidRPr="00FA518E">
        <w:rPr>
          <w:rFonts w:asciiTheme="majorBidi" w:hAnsiTheme="majorBidi" w:cstheme="majorBidi"/>
          <w:sz w:val="28"/>
          <w:szCs w:val="28"/>
          <w:lang w:val="uz-Cyrl-UZ"/>
        </w:rPr>
        <w:t>дан оқ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илона фойдаланиш</w:t>
      </w:r>
    </w:p>
    <w:p w:rsidR="000214F8" w:rsidRPr="00FA518E" w:rsidRDefault="00DC3F4C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Ҳизбут-таҳрир фитнасидан огоҳ бў</w:t>
      </w:r>
      <w:r w:rsidR="000214F8" w:rsidRPr="00FA518E">
        <w:rPr>
          <w:rFonts w:asciiTheme="majorBidi" w:hAnsiTheme="majorBidi" w:cstheme="majorBidi"/>
          <w:sz w:val="28"/>
          <w:szCs w:val="28"/>
          <w:lang w:val="uz-Cyrl-UZ"/>
        </w:rPr>
        <w:t>линг!</w:t>
      </w:r>
    </w:p>
    <w:p w:rsidR="000214F8" w:rsidRPr="00FA518E" w:rsidRDefault="00DC3F4C" w:rsidP="000214F8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Мусулмон киши ў</w:t>
      </w:r>
      <w:r w:rsidR="000214F8" w:rsidRPr="00FA518E">
        <w:rPr>
          <w:rFonts w:asciiTheme="majorBidi" w:hAnsiTheme="majorBidi" w:cstheme="majorBidi"/>
          <w:sz w:val="28"/>
          <w:szCs w:val="28"/>
          <w:lang w:val="uz-Cyrl-UZ"/>
        </w:rPr>
        <w:t>згаларга озор бермайди!</w:t>
      </w:r>
    </w:p>
    <w:p w:rsidR="00ED2217" w:rsidRPr="00FA518E" w:rsidRDefault="00ED2217" w:rsidP="00ED2217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Фитналардан 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огоҳ бўл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айлик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>!</w:t>
      </w:r>
    </w:p>
    <w:p w:rsidR="00ED2217" w:rsidRPr="00FA518E" w:rsidRDefault="00FA518E" w:rsidP="00FA518E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Йўл қоидаларига амал қилиш вожиб!</w:t>
      </w:r>
    </w:p>
    <w:p w:rsidR="00FA518E" w:rsidRPr="00FA518E" w:rsidRDefault="00FA518E" w:rsidP="00FA518E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Ҳизбут</w:t>
      </w:r>
      <w:r w:rsidR="00231AE9">
        <w:rPr>
          <w:rFonts w:asciiTheme="majorBidi" w:hAnsiTheme="majorBidi" w:cstheme="majorBidi"/>
          <w:sz w:val="28"/>
          <w:szCs w:val="28"/>
          <w:lang w:val="uz-Cyrl-UZ"/>
        </w:rPr>
        <w:t>-таҳрир</w:t>
      </w:r>
      <w:bookmarkStart w:id="0" w:name="_GoBack"/>
      <w:bookmarkEnd w:id="0"/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 иддаолари Ислом дини таълимотларига зид!</w:t>
      </w:r>
    </w:p>
    <w:p w:rsidR="00FA518E" w:rsidRPr="00FA518E" w:rsidRDefault="00FA518E" w:rsidP="00FA518E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Табиий ресурслардан оқилона фойдаланайлик!</w:t>
      </w:r>
    </w:p>
    <w:p w:rsidR="00FC35CA" w:rsidRPr="00FA518E" w:rsidRDefault="00FA518E" w:rsidP="00FA518E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eastAsia="Times New Roman" w:hAnsiTheme="majorBidi" w:cstheme="majorBidi"/>
          <w:sz w:val="28"/>
          <w:szCs w:val="28"/>
          <w:lang w:val="uz-Cyrl-UZ" w:eastAsia="ru-RU"/>
        </w:rPr>
        <w:t xml:space="preserve">Табрик: </w:t>
      </w:r>
      <w:r w:rsidRPr="00FA518E">
        <w:rPr>
          <w:rFonts w:asciiTheme="majorBidi" w:eastAsia="Times New Roman" w:hAnsiTheme="majorBidi" w:cstheme="majorBidi"/>
          <w:sz w:val="28"/>
          <w:szCs w:val="28"/>
          <w:lang w:val="uz-Cyrl-UZ" w:eastAsia="ru-RU"/>
        </w:rPr>
        <w:t xml:space="preserve">Рамазонда бошланган хайрли ишлар йил бўйи бардавом </w:t>
      </w:r>
      <w:r w:rsidRPr="00FA518E">
        <w:rPr>
          <w:rFonts w:asciiTheme="majorBidi" w:eastAsia="Times New Roman" w:hAnsiTheme="majorBidi" w:cstheme="majorBidi"/>
          <w:sz w:val="28"/>
          <w:szCs w:val="28"/>
          <w:lang w:val="uz-Cyrl-UZ" w:eastAsia="ru-RU"/>
        </w:rPr>
        <w:t>бўл</w:t>
      </w:r>
      <w:r w:rsidRPr="00FA518E">
        <w:rPr>
          <w:rFonts w:asciiTheme="majorBidi" w:eastAsia="Times New Roman" w:hAnsiTheme="majorBidi" w:cstheme="majorBidi"/>
          <w:sz w:val="28"/>
          <w:szCs w:val="28"/>
          <w:lang w:val="uz-Cyrl-UZ" w:eastAsia="ru-RU"/>
        </w:rPr>
        <w:t>син</w:t>
      </w:r>
      <w:r w:rsidRPr="00FA518E">
        <w:rPr>
          <w:rFonts w:asciiTheme="majorBidi" w:eastAsia="Times New Roman" w:hAnsiTheme="majorBidi" w:cstheme="majorBidi"/>
          <w:sz w:val="28"/>
          <w:szCs w:val="28"/>
          <w:lang w:val="uz-Cyrl-UZ" w:eastAsia="ru-RU"/>
        </w:rPr>
        <w:t>!</w:t>
      </w:r>
    </w:p>
    <w:p w:rsidR="00FA518E" w:rsidRPr="00FA518E" w:rsidRDefault="00FA518E" w:rsidP="00FA518E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Ҳаж фирибгарларига алданманг!</w:t>
      </w:r>
    </w:p>
    <w:p w:rsidR="00FA518E" w:rsidRPr="00FA518E" w:rsidRDefault="00FA518E" w:rsidP="00FA518E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>Рамазон ойини юқори савияда ўтказайлик!</w:t>
      </w:r>
    </w:p>
    <w:p w:rsidR="00FA518E" w:rsidRPr="00231AE9" w:rsidRDefault="00FA518E" w:rsidP="00FA518E">
      <w:pPr>
        <w:pStyle w:val="a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uz-Cyrl-UZ"/>
        </w:rPr>
      </w:pP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Ислоҳотлар </w:t>
      </w:r>
      <w:r w:rsidRPr="00FA518E">
        <w:rPr>
          <w:rFonts w:asciiTheme="majorBidi" w:hAnsiTheme="majorBidi" w:cstheme="majorBidi"/>
          <w:sz w:val="28"/>
          <w:szCs w:val="28"/>
          <w:lang w:val="uz-Cyrl-UZ"/>
        </w:rPr>
        <w:t xml:space="preserve">одамларимиз </w:t>
      </w:r>
      <w:r w:rsidRPr="00231AE9">
        <w:rPr>
          <w:rFonts w:asciiTheme="majorBidi" w:hAnsiTheme="majorBidi" w:cstheme="majorBidi"/>
          <w:sz w:val="28"/>
          <w:szCs w:val="28"/>
          <w:lang w:val="uz-Cyrl-UZ"/>
        </w:rPr>
        <w:t>эркин, фаровон ва бахт-саодатда яшашлари учун</w:t>
      </w:r>
    </w:p>
    <w:p w:rsidR="008F7D8E" w:rsidRPr="00231AE9" w:rsidRDefault="008F7D8E" w:rsidP="00B8220F">
      <w:pPr>
        <w:spacing w:after="0" w:line="240" w:lineRule="auto"/>
        <w:ind w:firstLine="720"/>
        <w:rPr>
          <w:rFonts w:asciiTheme="majorBidi" w:hAnsiTheme="majorBidi" w:cstheme="majorBidi"/>
          <w:sz w:val="28"/>
          <w:szCs w:val="28"/>
          <w:lang w:val="uz-Cyrl-UZ"/>
        </w:rPr>
      </w:pPr>
    </w:p>
    <w:sectPr w:rsidR="008F7D8E" w:rsidRPr="00231AE9" w:rsidSect="00785AE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5A1A80"/>
    <w:multiLevelType w:val="hybridMultilevel"/>
    <w:tmpl w:val="C3DA1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14F8"/>
    <w:rsid w:val="00034616"/>
    <w:rsid w:val="0006063C"/>
    <w:rsid w:val="0015074B"/>
    <w:rsid w:val="00231AE9"/>
    <w:rsid w:val="0029639D"/>
    <w:rsid w:val="00326F90"/>
    <w:rsid w:val="003A73E9"/>
    <w:rsid w:val="003E7D87"/>
    <w:rsid w:val="00785AE8"/>
    <w:rsid w:val="008F7D8E"/>
    <w:rsid w:val="00AA1D8D"/>
    <w:rsid w:val="00B47730"/>
    <w:rsid w:val="00B8220F"/>
    <w:rsid w:val="00C4719E"/>
    <w:rsid w:val="00CB0664"/>
    <w:rsid w:val="00DC3F4C"/>
    <w:rsid w:val="00ED2217"/>
    <w:rsid w:val="00FA518E"/>
    <w:rsid w:val="00FC35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F89F547-7DE2-429E-B57F-49F25CAB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Обычный1"/>
    <w:rsid w:val="008F7D8E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032FDF-AB4E-4056-8842-5FB4D84F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6</cp:revision>
  <dcterms:created xsi:type="dcterms:W3CDTF">2013-12-23T23:15:00Z</dcterms:created>
  <dcterms:modified xsi:type="dcterms:W3CDTF">2025-07-22T04:35:00Z</dcterms:modified>
  <cp:category/>
</cp:coreProperties>
</file>